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«Фабула» к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Мухаметуллину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суммы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«Фабула» (ИНН </w:t>
      </w:r>
      <w:r>
        <w:rPr>
          <w:rStyle w:val="cat-UserDefinedgrp-2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Мухаметуллину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суммы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«Фабула»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займа № </w:t>
      </w:r>
      <w:r>
        <w:rPr>
          <w:rStyle w:val="cat-UserDefinedgrp-26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7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27.10.2021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27.10.2021 по 28.03.2022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UserDefinedgrp-28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размере </w:t>
      </w:r>
      <w:r>
        <w:rPr>
          <w:rStyle w:val="cat-UserDefinedgrp-2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всего взыскать 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</w:t>
      </w:r>
      <w:r>
        <w:rPr>
          <w:rStyle w:val="cat-UserDefinedgrp-3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Style w:val="cat-UserDefinedgrp-32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2-</w:t>
      </w:r>
      <w:r>
        <w:rPr>
          <w:rStyle w:val="cat-UserDefinedgrp-33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UserDefinedgrp-33rplc-41">
    <w:name w:val="cat-UserDefined grp-3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